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5-5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-2612/2025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0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1rplc-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87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Style w:val="cat-Dategrp-6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Dategrp-6rplc-2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12 Сургутского судебного района города окружного значения Сургут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по адресу: </w:t>
      </w:r>
      <w:r>
        <w:rPr>
          <w:rStyle w:val="cat-Addressgrp-2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лица, привлекаемого к административной ответственности,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предусмотренном 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160" w:line="259" w:lineRule="auto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Бельских </w:t>
      </w:r>
      <w:r>
        <w:rPr>
          <w:rStyle w:val="cat-FIOgrp-13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4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6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русским языком владеющего, проживающего по адресу: ХМАО-Югра,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3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2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600"/>
        <w:jc w:val="both"/>
        <w:rPr>
          <w:sz w:val="28"/>
          <w:szCs w:val="28"/>
        </w:rPr>
      </w:pP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6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Dategrp-7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Timegrp-18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Бельских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около д. 11/1 по </w:t>
      </w:r>
      <w:r>
        <w:rPr>
          <w:rStyle w:val="cat-Addressgrp-5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ХМАО-Югры,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 шаткую походку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неустойчивость тела,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 (одежда </w:t>
      </w:r>
      <w:r>
        <w:rPr>
          <w:rFonts w:ascii="Times New Roman" w:eastAsia="Times New Roman" w:hAnsi="Times New Roman" w:cs="Times New Roman"/>
          <w:sz w:val="28"/>
          <w:szCs w:val="28"/>
        </w:rPr>
        <w:t>грязная</w:t>
      </w:r>
      <w:r>
        <w:rPr>
          <w:rFonts w:ascii="Times New Roman" w:eastAsia="Times New Roman" w:hAnsi="Times New Roman" w:cs="Times New Roman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невнятную речь, резкий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запах алкоголя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разговоре из полости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рта,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цвет кожного покрова изменен, </w:t>
      </w:r>
      <w:r>
        <w:rPr>
          <w:rFonts w:ascii="Times New Roman" w:eastAsia="Times New Roman" w:hAnsi="Times New Roman" w:cs="Times New Roman"/>
          <w:sz w:val="28"/>
          <w:szCs w:val="28"/>
        </w:rPr>
        <w:t>т.е. в виде оскорбляющем человеческое достоинство и общественную нравственность.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Бельских В.В.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ину в совершении правонарушения признал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sz w:val="28"/>
          <w:szCs w:val="28"/>
        </w:rPr>
        <w:t>оказател</w:t>
      </w:r>
      <w:r>
        <w:rPr>
          <w:rFonts w:ascii="Times New Roman" w:eastAsia="Times New Roman" w:hAnsi="Times New Roman" w:cs="Times New Roman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sz w:val="28"/>
          <w:szCs w:val="28"/>
        </w:rPr>
        <w:t>тво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Бельских В.В.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следующие доказательства: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об адм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от </w:t>
      </w:r>
      <w:r>
        <w:rPr>
          <w:rStyle w:val="cat-Dategrp-8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348678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ППСП УМВД России по </w:t>
      </w:r>
      <w:r>
        <w:rPr>
          <w:rStyle w:val="cat-Addressgrp-4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9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 направлении на медицинское освидетельствов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 на состояние опьянения от </w:t>
      </w:r>
      <w:r>
        <w:rPr>
          <w:rStyle w:val="cat-Dategrp-10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акт медицинского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8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Бельских В.В.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остояние опьянения;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 </w:t>
      </w:r>
      <w:r>
        <w:rPr>
          <w:rStyle w:val="cat-FIOgrp-14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9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Каких–либо письменных ходатайств о предоставлении доказательств лицом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привлекаемым к административной ответственности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было.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Бельских В.В.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ответственность, судом не установлено.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отягчающим административную ответственность суд относит повторное совершение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однородного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w:anchor="sub_4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4.6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за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чем считает возможным назначить наказание в виде административного ареста, проверив условия, предусмотренные ст. 3.9 КоАП РФ.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Бельских </w:t>
      </w:r>
      <w:r>
        <w:rPr>
          <w:rStyle w:val="cat-FIOgrp-13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трое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сут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наказания исчислять с момента задер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жания, а именно с </w:t>
      </w:r>
      <w:r>
        <w:rPr>
          <w:rStyle w:val="cat-Timegrp-19rplc-2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Style w:val="cat-Dategrp-9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Сургутский городской суд через мирового судью судебного участка № 12 Сургутского судебного района города окружного значения Сургут </w:t>
      </w:r>
      <w:r>
        <w:rPr>
          <w:rStyle w:val="cat-Addressgrp-1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160" w:line="259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Style w:val="cat-FIOgrp-15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№12 Сургутского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ХМАО-Югры ______________________</w:t>
      </w:r>
      <w:r>
        <w:rPr>
          <w:rStyle w:val="cat-FIOgrp-15rplc-30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567"/>
        <w:jc w:val="both"/>
      </w:pPr>
      <w:r>
        <w:rPr>
          <w:rStyle w:val="cat-Dategrp-11rplc-3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Подлинный документ находи</w:t>
      </w:r>
      <w:r>
        <w:rPr>
          <w:rFonts w:ascii="Times New Roman" w:eastAsia="Times New Roman" w:hAnsi="Times New Roman" w:cs="Times New Roman"/>
        </w:rPr>
        <w:t>тся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деле № </w:t>
      </w:r>
      <w:r>
        <w:rPr>
          <w:rFonts w:ascii="Times New Roman" w:eastAsia="Times New Roman" w:hAnsi="Times New Roman" w:cs="Times New Roman"/>
        </w:rPr>
        <w:t>5-51</w:t>
      </w:r>
      <w:r>
        <w:rPr>
          <w:rFonts w:ascii="Times New Roman" w:eastAsia="Times New Roman" w:hAnsi="Times New Roman" w:cs="Times New Roman"/>
        </w:rPr>
        <w:t>-2612/2025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0rplc-0">
    <w:name w:val="cat-PhoneNumber grp-20 rplc-0"/>
    <w:basedOn w:val="DefaultParagraphFont"/>
  </w:style>
  <w:style w:type="character" w:customStyle="1" w:styleId="cat-PhoneNumbergrp-21rplc-1">
    <w:name w:val="cat-PhoneNumber grp-21 rplc-1"/>
    <w:basedOn w:val="DefaultParagraphFont"/>
  </w:style>
  <w:style w:type="character" w:customStyle="1" w:styleId="cat-Dategrp-6rplc-2">
    <w:name w:val="cat-Date grp-6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FIOgrp-13rplc-7">
    <w:name w:val="cat-FIO grp-13 rplc-7"/>
    <w:basedOn w:val="DefaultParagraphFont"/>
  </w:style>
  <w:style w:type="character" w:customStyle="1" w:styleId="cat-ExternalSystemDefinedgrp-24rplc-8">
    <w:name w:val="cat-ExternalSystemDefined grp-24 rplc-8"/>
    <w:basedOn w:val="DefaultParagraphFont"/>
  </w:style>
  <w:style w:type="character" w:customStyle="1" w:styleId="cat-PassportDatagrp-16rplc-9">
    <w:name w:val="cat-PassportData grp-16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PassportDatagrp-17rplc-11">
    <w:name w:val="cat-PassportData grp-17 rplc-11"/>
    <w:basedOn w:val="DefaultParagraphFont"/>
  </w:style>
  <w:style w:type="character" w:customStyle="1" w:styleId="cat-ExternalSystemDefinedgrp-23rplc-12">
    <w:name w:val="cat-ExternalSystemDefined grp-23 rplc-12"/>
    <w:basedOn w:val="DefaultParagraphFont"/>
  </w:style>
  <w:style w:type="character" w:customStyle="1" w:styleId="cat-ExternalSystemDefinedgrp-22rplc-13">
    <w:name w:val="cat-ExternalSystemDefined grp-22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Timegrp-18rplc-15">
    <w:name w:val="cat-Time grp-18 rplc-15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Dategrp-8rplc-18">
    <w:name w:val="cat-Date grp-8 rplc-18"/>
    <w:basedOn w:val="DefaultParagraphFont"/>
  </w:style>
  <w:style w:type="character" w:customStyle="1" w:styleId="cat-Addressgrp-4rplc-19">
    <w:name w:val="cat-Address grp-4 rplc-19"/>
    <w:basedOn w:val="DefaultParagraphFont"/>
  </w:style>
  <w:style w:type="character" w:customStyle="1" w:styleId="cat-Dategrp-9rplc-20">
    <w:name w:val="cat-Date grp-9 rplc-20"/>
    <w:basedOn w:val="DefaultParagraphFont"/>
  </w:style>
  <w:style w:type="character" w:customStyle="1" w:styleId="cat-Dategrp-10rplc-21">
    <w:name w:val="cat-Date grp-10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FIOgrp-14rplc-23">
    <w:name w:val="cat-FIO grp-14 rplc-23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FIOgrp-13rplc-25">
    <w:name w:val="cat-FIO grp-13 rplc-25"/>
    <w:basedOn w:val="DefaultParagraphFont"/>
  </w:style>
  <w:style w:type="character" w:customStyle="1" w:styleId="cat-Timegrp-19rplc-26">
    <w:name w:val="cat-Time grp-19 rplc-26"/>
    <w:basedOn w:val="DefaultParagraphFont"/>
  </w:style>
  <w:style w:type="character" w:customStyle="1" w:styleId="cat-Dategrp-9rplc-27">
    <w:name w:val="cat-Date grp-9 rplc-27"/>
    <w:basedOn w:val="DefaultParagraphFont"/>
  </w:style>
  <w:style w:type="character" w:customStyle="1" w:styleId="cat-Addressgrp-1rplc-28">
    <w:name w:val="cat-Address grp-1 rplc-28"/>
    <w:basedOn w:val="DefaultParagraphFont"/>
  </w:style>
  <w:style w:type="character" w:customStyle="1" w:styleId="cat-FIOgrp-15rplc-29">
    <w:name w:val="cat-FIO grp-15 rplc-29"/>
    <w:basedOn w:val="DefaultParagraphFont"/>
  </w:style>
  <w:style w:type="character" w:customStyle="1" w:styleId="cat-FIOgrp-15rplc-30">
    <w:name w:val="cat-FIO grp-15 rplc-30"/>
    <w:basedOn w:val="DefaultParagraphFont"/>
  </w:style>
  <w:style w:type="character" w:customStyle="1" w:styleId="cat-Dategrp-11rplc-31">
    <w:name w:val="cat-Date grp-11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